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书名：魔法象  图画书王国  夜鹰之星</w:t>
      </w:r>
    </w:p>
    <w:p>
      <w:r>
        <w:t>作者：（日）宫泽贤治著；（日）中村道雄绘；周龙梅，彭懿译</w:t>
      </w:r>
    </w:p>
    <w:p>
      <w:r>
        <w:t>出版社：桂林:广西师范大学出版社,2018.07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魔法象  图画书王国  夜鹰之星 评论地址：https://www.jiaokey.com/book/detail/14516256.html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