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七彩课堂  数学  一年级  下  人教版</w:t>
      </w:r>
    </w:p>
    <w:p>
      <w:r>
        <w:rPr>
          <w:rFonts w:ascii="宋体" w:hAnsi="宋体" w:eastAsia="宋体"/>
          <w:sz w:val="24"/>
        </w:rPr>
        <w:t>朱五书主编；李红霞，吴凤梅，曹春燕，曹凤娟编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七彩课堂  数学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朱五书主编；李红霞，吴凤梅，曹春燕，曹凤娟编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本书出售、求购地址：https://www.jiaokey.com/book/detail/14516293.html</w:t>
      </w:r>
    </w:p>
    <w:p>
      <w:r>
        <w:t>更多相关图书推荐：https://www.jiaokey.com</w:t>
      </w:r>
    </w:p>
    <w:p>
      <w:r>
        <w:t>朱五书主编；李红霞，吴凤梅，曹春燕，曹凤娟编 其他作品：https://www.jiaokey.com/tag/朱五书主编；李红霞，吴凤梅，曹春燕，曹凤娟编.html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关键词搜索：https://www.jiaokey.com/tag/七彩课堂  数学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