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书名：梦想激励人生</w:t>
      </w:r>
    </w:p>
    <w:p>
      <w:r>
        <w:t>作者：张荣烈，古瑛主编</w:t>
      </w:r>
    </w:p>
    <w:p>
      <w:r>
        <w:t>出版社：广州:暨南大学出版社,2018.12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梦想激励人生 评论地址：https://www.jiaokey.com/book/detail/14516510.html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