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书名：青春期心理问题的诊治</w:t>
      </w:r>
    </w:p>
    <w:p>
      <w:r>
        <w:t>作者：曾丽华著</w:t>
      </w:r>
    </w:p>
    <w:p>
      <w:r>
        <w:t>出版社：广州：暨南大学出版社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青春期心理问题的诊治 评论地址：https://www.jiaokey.com/book/detail/14516548.html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