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一位研究型教师的教育笔记与实践感悟  五维赏能</w:t>
      </w:r>
    </w:p>
    <w:p>
      <w:r>
        <w:t>作者：牛一然著</w:t>
      </w:r>
    </w:p>
    <w:p>
      <w:r>
        <w:t>出版社：广州:暨南大学出版社,2018.12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静待花开  一位研究型教师的教育笔记与实践感悟  五维赏能 评论地址：https://www.jiaokey.com/book/detail/14516549.html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