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科教卷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总页数：295</w:t>
      </w:r>
    </w:p>
    <w:p>
      <w:r>
        <w:t>更多请访问教客网: www.jiaokey.com</w:t>
      </w:r>
    </w:p>
    <w:p>
      <w:r>
        <w:t>足迹  中山改革开放实录  科教卷 评论地址：https://www.jiaokey.com/book/detail/14516554.html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