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书名：唐济民先生九十诞辰纪念  师放书画集</w:t>
      </w:r>
    </w:p>
    <w:p>
      <w:r>
        <w:t>作者:向运江主编</w:t>
      </w:r>
    </w:p>
    <w:p>
      <w:r>
        <w:t>出版社:成都：四川美术出版社</w:t>
      </w:r>
    </w:p>
    <w:p>
      <w:r>
        <w:t>出版日期：2017.11</w:t>
      </w:r>
    </w:p>
    <w:p>
      <w:r>
        <w:t>总页数：153</w:t>
      </w:r>
    </w:p>
    <w:p>
      <w:r>
        <w:t>更多请访问教客网:www.jiaokey.com</w:t>
      </w:r>
    </w:p>
    <w:p>
      <w:r>
        <w:t>唐济民先生九十诞辰纪念  师放书画集评论地址：https://www.jiaokey.com/book/detail/14516580.html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