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书名：李光耀谈治国、管理和人生</w:t>
      </w:r>
    </w:p>
    <w:p>
      <w:r>
        <w:t>作者：（新加坡）李光耀著；郑瑜麟，侯武发编</w:t>
      </w:r>
    </w:p>
    <w:p>
      <w:r>
        <w:t>出版社：上海：上海译文出版社</w:t>
      </w:r>
    </w:p>
    <w:p>
      <w:r>
        <w:t>出版日期：2018</w:t>
      </w:r>
    </w:p>
    <w:p>
      <w:r>
        <w:t>总页数：229</w:t>
      </w:r>
    </w:p>
    <w:p>
      <w:r>
        <w:t>更多请访问教客网: www.jiaokey.com</w:t>
      </w:r>
    </w:p>
    <w:p>
      <w:r>
        <w:t>李光耀谈治国、管理和人生 评论地址：https://www.jiaokey.com/book/detail/14516598.html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