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再认识丰子恺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再认识丰子恺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本书出售、求购地址：https://www.jiaokey.com/book/detail/14516611.html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再认识丰子恺.html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