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中国美学全史  第2卷  先秦至六朝美学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中国美学全史  第2卷  先秦至六朝美学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本书出售、求购地址：https://www.jiaokey.com/book/detail/14516614.html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关键词搜索：https://www.jiaokey.com/tag/中国美学全史  第2卷  先秦至六朝美学.html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