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古玩收藏投资指南丛书  玉器  中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古玩收藏投资指南丛书  玉器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本书出售、求购地址：https://www.jiaokey.com/book/detail/14516767.html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关键词搜索：https://www.jiaokey.com/tag/古玩收藏投资指南丛书  玉器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