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古玩收藏投资指南丛书  钱币  下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古玩收藏投资指南丛书  钱币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本书出售、求购地址：https://www.jiaokey.com/book/detail/14516773.html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关键词搜索：https://www.jiaokey.com/tag/古玩收藏投资指南丛书  钱币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