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景瓷发展战略研究</w:t>
      </w:r>
    </w:p>
    <w:p>
      <w:r>
        <w:rPr>
          <w:rFonts w:ascii="宋体" w:hAnsi="宋体" w:eastAsia="宋体"/>
          <w:sz w:val="24"/>
        </w:rPr>
        <w:t>段金铨著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景瓷发展战略研究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景德镇陶瓷学院学报编辑部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本书出售、求购地址：https://www.jiaokey.com/book/detail/14516826.html</w:t>
      </w:r>
    </w:p>
    <w:p>
      <w:r>
        <w:t>更多相关图书推荐：https://www.jiaokey.com</w:t>
      </w:r>
    </w:p>
    <w:p>
      <w:r>
        <w:t>段金铨著 其他作品：https://www.jiaokey.com/tag/段金铨著.html</w:t>
      </w:r>
    </w:p>
    <w:p>
      <w:r>
        <w:t>景德镇陶瓷学院学报编辑部 出版图书：https://www.jiaokey.com/tag/景德镇陶瓷学院学报编辑部.html</w:t>
      </w:r>
    </w:p>
    <w:p>
      <w:r>
        <w:t>关键词搜索：https://www.jiaokey.com/tag/景瓷发展战略研究.html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