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书名：第三餐盘  明日饮食探究之旅</w:t>
      </w:r>
    </w:p>
    <w:p>
      <w:r>
        <w:t>作者：（美）丹·巴伯著；郭宝莲译</w:t>
      </w:r>
    </w:p>
    <w:p>
      <w:r>
        <w:t>出版社：上海:上海文艺出版社,2018.07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第三餐盘  明日饮食探究之旅 评论地址：https://www.jiaokey.com/book/detail/14516849.html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