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片刻好食光  15分钟的美味之旅  签名版</w:t>
      </w:r>
    </w:p>
    <w:p>
      <w:r>
        <w:rPr>
          <w:rFonts w:ascii="宋体" w:hAnsi="宋体" w:eastAsia="宋体"/>
          <w:sz w:val="24"/>
        </w:rPr>
        <w:t>魏瀚著；欧敏绘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片刻好食光  15分钟的美味之旅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魏瀚著；欧敏绘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本书出售、求购地址：https://www.jiaokey.com/book/detail/14516909.html</w:t>
      </w:r>
    </w:p>
    <w:p>
      <w:r>
        <w:t>更多相关图书推荐：https://www.jiaokey.com</w:t>
      </w:r>
    </w:p>
    <w:p>
      <w:r>
        <w:t>魏瀚著；欧敏绘 其他作品：https://www.jiaokey.com/tag/魏瀚著；欧敏绘.html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关键词搜索：https://www.jiaokey.com/tag/片刻好食光  15分钟的美味之旅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