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TCP/IP协议原理与应用</w:t>
      </w:r>
    </w:p>
    <w:p>
      <w:r>
        <w:rPr>
          <w:rFonts w:ascii="宋体" w:hAnsi="宋体" w:eastAsia="宋体"/>
          <w:sz w:val="24"/>
        </w:rPr>
        <w:t>（美）詹姆斯·派尔斯（James Pyles），（美）杰弗里·卡雷尔（Jeffrey L. Carrell），（美）埃德·泰特尔（Ed Tittel）著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TCP/IP协议原理与应用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（美）詹姆斯·派尔斯（James Pyles），（美）杰弗里·卡雷尔（Jeffrey L. Carrell），（美）埃德·泰特尔（Ed Tittel）著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本书出售、求购地址：https://www.jiaokey.com/book/detail/14517010.html</w:t>
      </w:r>
    </w:p>
    <w:p>
      <w:r>
        <w:t>更多相关图书推荐：https://www.jiaokey.com</w:t>
      </w:r>
    </w:p>
    <w:p>
      <w:r>
        <w:t>（美）詹姆斯·派尔斯（James Pyles），（美）杰弗里·卡雷尔（Jeffrey L. Carrell），（美）埃德·泰特尔（Ed Tittel）著 其他作品：https://www.jiaokey.com/tag/（美）詹姆斯·派尔斯（James Pyles），（美）杰弗里·卡雷尔（Jeffrey L. Carrell），（美）埃德·泰特尔（Ed Tittel）著.html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关键词搜索：https://www.jiaokey.com/tag/TCP/IP协议原理与应用.html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