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书名：国故论衡</w:t>
      </w:r>
    </w:p>
    <w:p>
      <w:r>
        <w:t>作者：章太炎著</w:t>
      </w:r>
    </w:p>
    <w:p>
      <w:r>
        <w:t>出版社：北京:商务印书馆,2017.12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国故论衡 评论地址：https://www.jiaokey.com/book/detail/14517028.html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