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旧律新声  遵义师范学院诗词学会会刊  第5辑  2017</w:t>
      </w:r>
    </w:p>
    <w:p>
      <w:r>
        <w:rPr>
          <w:rFonts w:ascii="宋体" w:hAnsi="宋体" w:eastAsia="宋体"/>
          <w:sz w:val="24"/>
        </w:rPr>
        <w:t>唐燕飞主编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7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旧律新声  遵义师范学院诗词学会会刊  第5辑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唐燕飞主编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成都:西南交通大学出版社,2017.09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本书出售、求购地址：https://www.jiaokey.com/book/detail/14517151.html</w:t>
      </w:r>
    </w:p>
    <w:p>
      <w:r>
        <w:t>更多相关图书推荐：https://www.jiaokey.com</w:t>
      </w:r>
    </w:p>
    <w:p>
      <w:r>
        <w:t>唐燕飞主编 其他作品：https://www.jiaokey.com/tag/唐燕飞主编.html</w:t>
      </w:r>
    </w:p>
    <w:p>
      <w:r>
        <w:t>成都:西南交通大学出版社,2017.09 出版图书：https://www.jiaokey.com/tag/成都:西南交通大学出版社,2017.09.html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