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书名：改土归流后湖广土家族社会重构研究</w:t>
      </w:r>
    </w:p>
    <w:p>
      <w:r>
        <w:t>作者：郗玉松著</w:t>
      </w:r>
    </w:p>
    <w:p>
      <w:r>
        <w:t>出版社：北京:中央民族大学出版社,2016.06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改土归流后湖广土家族社会重构研究 评论地址：https://www.jiaokey.com/book/detail/14517165.html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