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书名：瑰宝流韵</w:t>
      </w:r>
    </w:p>
    <w:p>
      <w:r>
        <w:t>作者：李明先主编</w:t>
      </w:r>
    </w:p>
    <w:p>
      <w:r>
        <w:t>出版社：政协红花岗区委员委员会,2015.01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瑰宝流韵 评论地址：https://www.jiaokey.com/book/detail/14517240.html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