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构建我国现代养老产业体系  以江苏为例</w:t>
      </w:r>
    </w:p>
    <w:p>
      <w:r>
        <w:rPr>
          <w:rFonts w:ascii="宋体" w:hAnsi="宋体" w:eastAsia="宋体"/>
          <w:sz w:val="24"/>
        </w:rPr>
        <w:t>顾为东主编；刘勇，杜偲偲副主编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构建我国现代养老产业体系  以江苏为例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顾为东主编；刘勇，杜偲偲副主编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本书出售、求购地址：https://www.jiaokey.com/book/detail/14517704.html</w:t>
      </w:r>
    </w:p>
    <w:p>
      <w:r>
        <w:t>更多相关图书推荐：https://www.jiaokey.com</w:t>
      </w:r>
    </w:p>
    <w:p>
      <w:r>
        <w:t>顾为东主编；刘勇，杜偲偲副主编 其他作品：https://www.jiaokey.com/tag/顾为东主编；刘勇，杜偲偲副主编.html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关键词搜索：https://www.jiaokey.com/tag/构建我国现代养老产业体系  以江苏为例.html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