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数据化决策</w:t>
      </w:r>
    </w:p>
    <w:p>
      <w:r>
        <w:rPr>
          <w:rFonts w:ascii="宋体" w:hAnsi="宋体" w:eastAsia="宋体"/>
          <w:sz w:val="24"/>
        </w:rPr>
        <w:t>道格拉斯 W. 哈伯德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7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数据化决策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 W. 哈伯德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本书出售、求购地址：https://www.jiaokey.com/book/detail/14517836.html</w:t>
      </w:r>
    </w:p>
    <w:p>
      <w:r>
        <w:t>更多相关图书推荐：https://www.jiaokey.com</w:t>
      </w:r>
    </w:p>
    <w:p>
      <w:r>
        <w:t>道格拉斯 W. 哈伯德 其他作品：https://www.jiaokey.com/tag/道格拉斯 W. 哈伯德.html</w:t>
      </w:r>
    </w:p>
    <w:p>
      <w:r>
        <w:t>广州:广东人民出版社,2018.06 出版图书：https://www.jiaokey.com/tag/广州:广东人民出版社,2018.06.html</w:t>
      </w:r>
    </w:p>
    <w:p>
      <w:r>
        <w:t>关键词搜索：https://www.jiaokey.com/tag/数据管理.html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