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共青团章程汇编  共青团早期临时章程至共青团十七大章程</w:t>
      </w:r>
    </w:p>
    <w:p>
      <w:r>
        <w:rPr>
          <w:rFonts w:ascii="宋体" w:hAnsi="宋体" w:eastAsia="宋体"/>
          <w:sz w:val="24"/>
        </w:rPr>
        <w:t>李建一主编；胡凌霞，纪文河副主编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共青团章程汇编  共青团早期临时章程至共青团十七大章程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李建一主编；胡凌霞，纪文河副主编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本书出售、求购地址：https://www.jiaokey.com/book/detail/14517868.html</w:t>
      </w:r>
    </w:p>
    <w:p>
      <w:r>
        <w:t>更多相关图书推荐：https://www.jiaokey.com</w:t>
      </w:r>
    </w:p>
    <w:p>
      <w:r>
        <w:t>李建一主编；胡凌霞，纪文河副主编 其他作品：https://www.jiaokey.com/tag/李建一主编；胡凌霞，纪文河副主编.html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关键词搜索：https://www.jiaokey.com/tag/共青团章程汇编  共青团早期临时章程至共青团十七大章程.html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