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书名：成于细节赢在执行</w:t>
      </w:r>
    </w:p>
    <w:p>
      <w:r>
        <w:t>作者：王明哲编著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成于细节赢在执行 评论地址：https://www.jiaokey.com/book/detail/14517967.html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