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民国幼稚园老课本  生活课本  幼稚园大班用  冬之部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民国幼稚园老课本  生活课本  幼稚园大班用  冬之部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本书出售、求购地址：https://www.jiaokey.com/book/detail/14518094.html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关键词搜索：https://www.jiaokey.com/tag/民国幼稚园老课本  生活课本  幼稚园大班用  冬之部.html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