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名师助考丛书  中考要点·热点讲与练  英语</w:t>
      </w:r>
    </w:p>
    <w:p>
      <w:r>
        <w:rPr>
          <w:rFonts w:ascii="宋体" w:hAnsi="宋体" w:eastAsia="宋体"/>
          <w:sz w:val="24"/>
        </w:rPr>
        <w:t>朱依耘，王辰，石青，刘秋田，齐平昌，叶思雨著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名师助考丛书  中考要点·热点讲与练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朱依耘，王辰，石青，刘秋田，齐平昌，叶思雨著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本书出售、求购地址：https://www.jiaokey.com/book/detail/14518097.html</w:t>
      </w:r>
    </w:p>
    <w:p>
      <w:r>
        <w:t>更多相关图书推荐：https://www.jiaokey.com</w:t>
      </w:r>
    </w:p>
    <w:p>
      <w:r>
        <w:t>朱依耘，王辰，石青，刘秋田，齐平昌，叶思雨著 其他作品：https://www.jiaokey.com/tag/朱依耘，王辰，石青，刘秋田，齐平昌，叶思雨著.html</w:t>
      </w:r>
    </w:p>
    <w:p>
      <w:r>
        <w:t>北京：龙门书局 出版图书：https://www.jiaokey.com/tag/北京：龙门书局.html</w:t>
      </w:r>
    </w:p>
    <w:p>
      <w:r>
        <w:t>关键词搜索：https://www.jiaokey.com/tag/名师助考丛书  中考要点·热点讲与练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