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书名：让低龄儿童从小爱上学习</w:t>
      </w:r>
    </w:p>
    <w:p>
      <w:r>
        <w:t>作者：王莉萍编著</w:t>
      </w:r>
    </w:p>
    <w:p>
      <w:r>
        <w:t>出版社：北京:海潮出版社,2008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让低龄儿童从小爱上学习 评论地址：https://www.jiaokey.com/book/detail/14518105.html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