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书名：乐乐趣童书  偷偷看里面系列  农场</w:t>
      </w:r>
    </w:p>
    <w:p>
      <w:r>
        <w:t>作者：中华人民共和国建设部</w:t>
      </w:r>
    </w:p>
    <w:p>
      <w:r>
        <w:t>出版社：西安：未来出版社</w:t>
      </w:r>
    </w:p>
    <w:p>
      <w:r>
        <w:t>出版日期：2018</w:t>
      </w:r>
    </w:p>
    <w:p>
      <w:r>
        <w:t>总页数：13</w:t>
      </w:r>
    </w:p>
    <w:p>
      <w:r>
        <w:t>更多请访问教客网: www.jiaokey.com</w:t>
      </w:r>
    </w:p>
    <w:p>
      <w:r>
        <w:t>乐乐趣童书  偷偷看里面系列  农场 评论地址：https://www.jiaokey.com/book/detail/14518192.html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