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春天的绘本课堂  5-14岁</w:t>
      </w:r>
    </w:p>
    <w:p>
      <w:r>
        <w:rPr>
          <w:rFonts w:ascii="宋体" w:hAnsi="宋体" w:eastAsia="宋体"/>
          <w:sz w:val="24"/>
        </w:rPr>
        <w:t>袁晓峰主编；张占国，白莉萍副主编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春天的绘本课堂  5-14岁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袁晓峰主编；张占国，白莉萍副主编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本书出售、求购地址：https://www.jiaokey.com/book/detail/14518278.html</w:t>
      </w:r>
    </w:p>
    <w:p>
      <w:r>
        <w:t>更多相关图书推荐：https://www.jiaokey.com</w:t>
      </w:r>
    </w:p>
    <w:p>
      <w:r>
        <w:t>袁晓峰主编；张占国，白莉萍副主编 其他作品：https://www.jiaokey.com/tag/袁晓峰主编；张占国，白莉萍副主编.html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关键词搜索：https://www.jiaokey.com/tag/春天的绘本课堂  5-14岁.html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