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学生人格的成长与培养</w:t>
      </w:r>
    </w:p>
    <w:p>
      <w:r>
        <w:rPr>
          <w:rFonts w:ascii="宋体" w:hAnsi="宋体" w:eastAsia="宋体"/>
          <w:sz w:val="24"/>
        </w:rPr>
        <w:t>章凯，胡进，章泽编著；冯克强，刘文武主编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学生人格的成长与培养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章凯，胡进，章泽编著；冯克强，刘文武主编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本书出售、求购地址：https://www.jiaokey.com/book/detail/14518303.html</w:t>
      </w:r>
    </w:p>
    <w:p>
      <w:r>
        <w:t>更多相关图书推荐：https://www.jiaokey.com</w:t>
      </w:r>
    </w:p>
    <w:p>
      <w:r>
        <w:t>章凯，胡进，章泽编著；冯克强，刘文武主编 其他作品：https://www.jiaokey.com/tag/章凯，胡进，章泽编著；冯克强，刘文武主编.html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关键词搜索：https://www.jiaokey.com/tag/学生人格的成长与培养.html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