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自我心理学  发现未知的自己  漫画图解版</w:t>
      </w:r>
    </w:p>
    <w:p>
      <w:r>
        <w:rPr>
          <w:rFonts w:ascii="宋体" w:hAnsi="宋体" w:eastAsia="宋体"/>
          <w:sz w:val="24"/>
        </w:rPr>
        <w:t>（日）结城优著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自我心理学  发现未知的自己  漫画图解版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（日）结城优著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本书出售、求购地址：https://www.jiaokey.com/book/detail/14518458.html</w:t>
      </w:r>
    </w:p>
    <w:p>
      <w:r>
        <w:t>更多相关图书推荐：https://www.jiaokey.com</w:t>
      </w:r>
    </w:p>
    <w:p>
      <w:r>
        <w:t>（日）结城优著 其他作品：https://www.jiaokey.com/tag/（日）结城优著.html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关键词搜索：https://www.jiaokey.com/tag/自我心理学  发现未知的自己  漫画图解版.html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