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书名：小艾不可以这样</w:t>
      </w:r>
    </w:p>
    <w:p>
      <w:r>
        <w:t>作者：（英）&lt;font color=Red&gt;黛&lt;/font&gt;西·赫斯特文图；王林译</w:t>
      </w:r>
    </w:p>
    <w:p>
      <w:r>
        <w:t>出版社：北京联合出版公司,2018.05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小艾不可以这样 评论地址：https://www.jiaokey.com/book/detail/14518558.html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