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书名：写作业并不难</w:t>
      </w:r>
    </w:p>
    <w:p>
      <w:r>
        <w:t>作者：宗建明著；苏宁主编</w:t>
      </w:r>
    </w:p>
    <w:p>
      <w:r>
        <w:t>出版社：延吉:延边大学出版社,2018.05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写作业并不难 评论地址：https://www.jiaokey.com/book/detail/14518570.html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