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书名：成长文库  世界儿童文学精选  尼尔斯骑鹅旅行记  拼音美绘本  拼音版</w:t>
      </w:r>
    </w:p>
    <w:p>
      <w:r>
        <w:t>作者：瑞典，拉格洛夫著；胡皓</w:t>
      </w:r>
    </w:p>
    <w:p>
      <w:r>
        <w:t>出版社：北京:北京少年儿童出版社,2018.05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成长文库  世界儿童文学精选  尼尔斯骑鹅旅行记  拼音美绘本  拼音版 评论地址：https://www.jiaokey.com/book/detail/14518626.html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