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辫子姐姐心灵花园  谁来参加屋顶大会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辫子姐姐心灵花园  谁来参加屋顶大会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本书出售、求购地址：https://www.jiaokey.com/book/detail/14518643.html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关键词搜索：https://www.jiaokey.com/tag/辫子姐姐心灵花园  谁来参加屋顶大会.html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