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书名：热带鱼泰瑞</w:t>
      </w:r>
    </w:p>
    <w:p>
      <w:r>
        <w:t>作者：（英）贾维斯文图；范晓星译</w:t>
      </w:r>
    </w:p>
    <w:p>
      <w:r>
        <w:t>出版社：北京联合出版公司,2018.05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热带鱼泰瑞 评论地址：https://www.jiaokey.com/book/detail/14518648.html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