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书名：流浪者之歌  永夜森林</w:t>
      </w:r>
    </w:p>
    <w:p>
      <w:r>
        <w:t>作者：陋室五月著</w:t>
      </w:r>
    </w:p>
    <w:p>
      <w:r>
        <w:t>出版社：北京联合出版公司,2018.04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流浪者之歌  永夜森林 评论地址：https://www.jiaokey.com/book/detail/14518652.html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