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书名：小鬼精灵系列  调皮狗  7-10岁</w:t>
      </w:r>
    </w:p>
    <w:p>
      <w:r>
        <w:t>作者：郑开慧著</w:t>
      </w:r>
    </w:p>
    <w:p>
      <w:r>
        <w:t>出版社：福州:福建少年儿童出版社,2018.06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小鬼精灵系列  调皮狗  7-10岁 评论地址：https://www.jiaokey.com/book/detail/14518658.html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