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应物兄  上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应物兄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本书出售、求购地址：https://www.jiaokey.com/book/detail/14518683.html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关键词搜索：https://www.jiaokey.com/tag/应物兄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