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捣蛋糖果闹校园  绝对没大脑</w:t>
      </w:r>
    </w:p>
    <w:p>
      <w:r>
        <w:rPr>
          <w:rFonts w:ascii="宋体" w:hAnsi="宋体" w:eastAsia="宋体"/>
          <w:sz w:val="24"/>
        </w:rPr>
        <w:t>王聪著；李楠绘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捣蛋糖果闹校园  绝对没大脑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王聪著；李楠绘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本书出售、求购地址：https://www.jiaokey.com/book/detail/14518685.html</w:t>
      </w:r>
    </w:p>
    <w:p>
      <w:r>
        <w:t>更多相关图书推荐：https://www.jiaokey.com</w:t>
      </w:r>
    </w:p>
    <w:p>
      <w:r>
        <w:t>王聪著；李楠绘 其他作品：https://www.jiaokey.com/tag/王聪著；李楠绘.html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关键词搜索：https://www.jiaokey.com/tag/捣蛋糖果闹校园  绝对没大脑.html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