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书名：疯狂蔬菜学校  1  土豆丁儿“滚”进兔子学校</w:t>
      </w:r>
    </w:p>
    <w:p>
      <w:r>
        <w:t>作者：黄宇著；思帆绘</w:t>
      </w:r>
    </w:p>
    <w:p>
      <w:r>
        <w:t>出版社：北京:中国和平出版社,2018.08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疯狂蔬菜学校  1  土豆丁儿“滚”进兔子学校 评论地址：https://www.jiaokey.com/book/detail/14518697.html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