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5  地瓜竟然是间谍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5  地瓜竟然是间谍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本书出售、求购地址：https://www.jiaokey.com/book/detail/14518699.html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关键词搜索：https://www.jiaokey.com/tag/疯狂蔬菜学校  5  地瓜竟然是间谍.html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