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常识大百科  2</w:t>
      </w:r>
    </w:p>
    <w:p>
      <w:r>
        <w:t>作者：厉河，卢冠麟，郭天宝编著</w:t>
      </w:r>
    </w:p>
    <w:p>
      <w:r>
        <w:t>出版社：江苏凤凰美术出版社,2019.01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大侦探福尔摩斯  常识大百科  2 评论地址：https://www.jiaokey.com/book/detail/14518705.html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