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书名：雪后庵夜话</w:t>
      </w:r>
    </w:p>
    <w:p>
      <w:r>
        <w:t>作者：（日）谷崎润一郎著；陈德文译</w:t>
      </w:r>
    </w:p>
    <w:p>
      <w:r>
        <w:t>出版社：广州:花城出版社,2019.02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雪后庵夜话 评论地址：https://www.jiaokey.com/book/detail/14518729.html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