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“探索家”幼儿海洋科普绘本3B  南海上的“美人鱼”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“探索家”幼儿海洋科普绘本3B  南海上的“美人鱼”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本书出售、求购地址：https://www.jiaokey.com/book/detail/14518740.html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关键词搜索：https://www.jiaokey.com/tag/“探索家”幼儿海洋科普绘本3B  南海上的“美人鱼”.html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