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书名：儿童情境认知体验书  勇敢无畏的消防队</w:t>
      </w:r>
    </w:p>
    <w:p>
      <w:r>
        <w:t>作者:（德）亨丽埃特·维希著；（德）约克·哈特曼绘；刘丹遐译</w:t>
      </w:r>
    </w:p>
    <w:p>
      <w:r>
        <w:t>出版社:杭州：浙江教育出版社</w:t>
      </w:r>
    </w:p>
    <w:p>
      <w:r>
        <w:t>出版日期：2018.03</w:t>
      </w:r>
    </w:p>
    <w:p>
      <w:r>
        <w:t>总页数：26</w:t>
      </w:r>
    </w:p>
    <w:p>
      <w:r>
        <w:t>更多请访问教客网:www.jiaokey.com</w:t>
      </w:r>
    </w:p>
    <w:p>
      <w:r>
        <w:t>儿童情境认知体验书  勇敢无畏的消防队评论地址：https://www.jiaokey.com/book/detail/14518753.html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