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书名：儿童情境认知体验书  热热闹闹的港口</w:t>
      </w:r>
    </w:p>
    <w:p>
      <w:r>
        <w:t>作者：（德）亨丽埃特·维希著；（德）约克·哈特曼绘；黄冠男译</w:t>
      </w:r>
    </w:p>
    <w:p>
      <w:r>
        <w:t>出版社：杭州:浙江教育出版社,2018.06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儿童情境认知体验书  热热闹闹的港口 评论地址：https://www.jiaokey.com/book/detail/14518759.html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