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书名：你可以说不</w:t>
      </w:r>
    </w:p>
    <w:p>
      <w:r>
        <w:t>作者：（美）克里斯托弗·卡拉·莱格著；罗琳娜绘</w:t>
      </w:r>
    </w:p>
    <w:p>
      <w:r>
        <w:t>出版社：北京:中国人口出版社,2018.07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你可以说不 评论地址：https://www.jiaokey.com/book/detail/14518769.html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