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书名：冰心儿童文学奖新锐作家典藏馆  骑自行车的青蛙</w:t>
      </w:r>
    </w:p>
    <w:p>
      <w:r>
        <w:t>作者：钟锐著</w:t>
      </w:r>
    </w:p>
    <w:p>
      <w:r>
        <w:t>出版社：南昌:江西教育出版社,2018.04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冰心儿童文学奖新锐作家典藏馆  骑自行车的青蛙 评论地址：https://www.jiaokey.com/book/detail/14518793.html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