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书名：骑着梦去上学  注音版</w:t>
      </w:r>
    </w:p>
    <w:p>
      <w:r>
        <w:t>作者：子鱼著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骑着梦去上学  注音版 评论地址：https://www.jiaokey.com/book/detail/14518794.html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